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0E3CE" w14:textId="77777777" w:rsidR="004747AD" w:rsidRPr="0012288F" w:rsidRDefault="00F00D3E" w:rsidP="009512EE">
      <w:pPr>
        <w:pStyle w:val="Nzov"/>
        <w:spacing w:line="276" w:lineRule="auto"/>
        <w:rPr>
          <w:rFonts w:asciiTheme="minorHAnsi" w:hAnsiTheme="minorHAnsi" w:cstheme="majorHAnsi"/>
        </w:rPr>
      </w:pPr>
      <w:r w:rsidRPr="0012288F">
        <w:rPr>
          <w:rFonts w:asciiTheme="minorHAnsi" w:hAnsiTheme="minorHAnsi" w:cstheme="majorHAnsi"/>
        </w:rPr>
        <w:t>PEDAGOGICKÁ CHARAKTERISTIKA ŽIAKA</w:t>
      </w:r>
    </w:p>
    <w:p w14:paraId="76A9D1AF" w14:textId="77777777" w:rsidR="004E1C3B" w:rsidRPr="0012288F" w:rsidRDefault="00F00D3E" w:rsidP="009512EE">
      <w:pPr>
        <w:jc w:val="center"/>
        <w:rPr>
          <w:rFonts w:cstheme="majorHAnsi"/>
          <w:sz w:val="20"/>
          <w:szCs w:val="20"/>
        </w:rPr>
      </w:pPr>
      <w:r w:rsidRPr="0012288F">
        <w:rPr>
          <w:rFonts w:cstheme="majorHAnsi"/>
          <w:sz w:val="20"/>
          <w:szCs w:val="20"/>
        </w:rPr>
        <w:t>(pre potreby Centra poradenstva a prevencie</w:t>
      </w:r>
      <w:r w:rsidR="00437AF8" w:rsidRPr="0012288F">
        <w:rPr>
          <w:rFonts w:cstheme="majorHAnsi"/>
          <w:sz w:val="20"/>
          <w:szCs w:val="20"/>
        </w:rPr>
        <w:t>, Nábrežie Dukelských hrdinov 850/4, 977 01 Brezno</w:t>
      </w:r>
      <w:r w:rsidRPr="0012288F">
        <w:rPr>
          <w:rFonts w:cstheme="majorHAnsi"/>
          <w:sz w:val="20"/>
          <w:szCs w:val="20"/>
        </w:rPr>
        <w:t>)</w:t>
      </w:r>
    </w:p>
    <w:p w14:paraId="4C3FC973" w14:textId="39FC1A29" w:rsidR="004747AD" w:rsidRPr="00E13276" w:rsidRDefault="004E1C3B" w:rsidP="009512EE">
      <w:pPr>
        <w:rPr>
          <w:rFonts w:cstheme="majorHAnsi"/>
          <w:b/>
          <w:bCs/>
          <w:color w:val="17365D" w:themeColor="text2" w:themeShade="BF"/>
          <w:sz w:val="28"/>
          <w:szCs w:val="28"/>
        </w:rPr>
      </w:pPr>
      <w:r w:rsidRPr="00E13276">
        <w:rPr>
          <w:rFonts w:cstheme="majorHAnsi"/>
          <w:b/>
          <w:bCs/>
          <w:color w:val="17365D" w:themeColor="text2" w:themeShade="BF"/>
          <w:sz w:val="28"/>
          <w:szCs w:val="28"/>
        </w:rPr>
        <w:t xml:space="preserve">1. </w:t>
      </w:r>
      <w:r w:rsidR="00F00D3E" w:rsidRPr="00E13276">
        <w:rPr>
          <w:rFonts w:cstheme="majorHAnsi"/>
          <w:b/>
          <w:bCs/>
          <w:color w:val="17365D" w:themeColor="text2" w:themeShade="BF"/>
          <w:sz w:val="28"/>
          <w:szCs w:val="28"/>
        </w:rPr>
        <w:t>Identifikačné údaje:</w:t>
      </w:r>
    </w:p>
    <w:p w14:paraId="46201872" w14:textId="6D265D13" w:rsidR="004747AD" w:rsidRPr="0012288F" w:rsidRDefault="00F00D3E" w:rsidP="00057DC7">
      <w:pPr>
        <w:spacing w:after="0"/>
        <w:rPr>
          <w:rFonts w:cstheme="majorHAnsi"/>
        </w:rPr>
      </w:pPr>
      <w:r w:rsidRPr="0012288F">
        <w:rPr>
          <w:rFonts w:cstheme="majorHAnsi"/>
        </w:rPr>
        <w:t>Meno a priezvisko žiaka:</w:t>
      </w:r>
      <w:r w:rsidRPr="0012288F">
        <w:rPr>
          <w:rFonts w:cstheme="majorHAnsi"/>
          <w:b/>
          <w:sz w:val="24"/>
          <w:szCs w:val="24"/>
        </w:rPr>
        <w:t xml:space="preserve"> </w:t>
      </w:r>
    </w:p>
    <w:p w14:paraId="585694D2" w14:textId="77777777" w:rsidR="004747AD" w:rsidRPr="0012288F" w:rsidRDefault="00F00D3E" w:rsidP="00057DC7">
      <w:pPr>
        <w:spacing w:after="0"/>
        <w:rPr>
          <w:rFonts w:cstheme="majorHAnsi"/>
        </w:rPr>
      </w:pPr>
      <w:r w:rsidRPr="0012288F">
        <w:rPr>
          <w:rFonts w:cstheme="majorHAnsi"/>
        </w:rPr>
        <w:t xml:space="preserve">Dátum narodenia: </w:t>
      </w:r>
    </w:p>
    <w:p w14:paraId="0C981A1A" w14:textId="77777777" w:rsidR="004747AD" w:rsidRPr="0012288F" w:rsidRDefault="00F00D3E" w:rsidP="00057DC7">
      <w:pPr>
        <w:spacing w:after="0"/>
        <w:rPr>
          <w:rFonts w:cstheme="majorHAnsi"/>
        </w:rPr>
      </w:pPr>
      <w:r w:rsidRPr="0012288F">
        <w:rPr>
          <w:rFonts w:cstheme="majorHAnsi"/>
        </w:rPr>
        <w:t xml:space="preserve">Trieda: </w:t>
      </w:r>
    </w:p>
    <w:p w14:paraId="422E1ACE" w14:textId="77777777" w:rsidR="004747AD" w:rsidRPr="0012288F" w:rsidRDefault="00F00D3E" w:rsidP="00057DC7">
      <w:pPr>
        <w:spacing w:after="0"/>
        <w:rPr>
          <w:rFonts w:cstheme="majorHAnsi"/>
        </w:rPr>
      </w:pPr>
      <w:r w:rsidRPr="0012288F">
        <w:rPr>
          <w:rFonts w:cstheme="majorHAnsi"/>
        </w:rPr>
        <w:t xml:space="preserve">Škola: </w:t>
      </w:r>
    </w:p>
    <w:p w14:paraId="7DC735FC" w14:textId="77777777" w:rsidR="004747AD" w:rsidRPr="0012288F" w:rsidRDefault="00F00D3E" w:rsidP="00057DC7">
      <w:pPr>
        <w:spacing w:after="0"/>
        <w:rPr>
          <w:rFonts w:cstheme="majorHAnsi"/>
        </w:rPr>
      </w:pPr>
      <w:r w:rsidRPr="0012288F">
        <w:rPr>
          <w:rFonts w:cstheme="majorHAnsi"/>
        </w:rPr>
        <w:t xml:space="preserve">Triedny učiteľ: </w:t>
      </w:r>
    </w:p>
    <w:p w14:paraId="1D839136" w14:textId="77777777" w:rsidR="00CD58E5" w:rsidRDefault="00F00D3E" w:rsidP="00057DC7">
      <w:pPr>
        <w:spacing w:after="0"/>
        <w:rPr>
          <w:rFonts w:cstheme="majorHAnsi"/>
        </w:rPr>
      </w:pPr>
      <w:r w:rsidRPr="0012288F">
        <w:rPr>
          <w:rFonts w:cstheme="majorHAnsi"/>
        </w:rPr>
        <w:t>Dátum vypracovania:</w:t>
      </w:r>
    </w:p>
    <w:p w14:paraId="3650FC4C" w14:textId="77777777" w:rsidR="00057DC7" w:rsidRPr="0012288F" w:rsidRDefault="00057DC7" w:rsidP="009512EE">
      <w:pPr>
        <w:rPr>
          <w:rFonts w:cstheme="majorHAnsi"/>
        </w:rPr>
      </w:pPr>
    </w:p>
    <w:p w14:paraId="298E844E" w14:textId="77777777" w:rsidR="0050007C" w:rsidRPr="00E13276" w:rsidRDefault="00CD58E5" w:rsidP="009512EE">
      <w:pPr>
        <w:spacing w:after="0"/>
        <w:rPr>
          <w:rFonts w:cstheme="majorHAnsi"/>
          <w:b/>
          <w:bCs/>
          <w:color w:val="17365D" w:themeColor="text2" w:themeShade="BF"/>
          <w:sz w:val="28"/>
          <w:szCs w:val="28"/>
        </w:rPr>
      </w:pPr>
      <w:r w:rsidRPr="00E13276">
        <w:rPr>
          <w:rFonts w:cstheme="majorHAnsi"/>
          <w:b/>
          <w:bCs/>
          <w:color w:val="17365D" w:themeColor="text2" w:themeShade="BF"/>
          <w:sz w:val="28"/>
          <w:szCs w:val="28"/>
        </w:rPr>
        <w:t xml:space="preserve">2. </w:t>
      </w:r>
      <w:r w:rsidR="00F00D3E" w:rsidRPr="00E13276">
        <w:rPr>
          <w:rFonts w:cstheme="majorHAnsi"/>
          <w:b/>
          <w:bCs/>
          <w:color w:val="17365D" w:themeColor="text2" w:themeShade="BF"/>
          <w:sz w:val="28"/>
          <w:szCs w:val="28"/>
        </w:rPr>
        <w:t>Výchovno-vzdelávacie výsledky:</w:t>
      </w:r>
    </w:p>
    <w:p w14:paraId="1DFA0CAB" w14:textId="03107614" w:rsidR="00C05467" w:rsidRPr="0012288F" w:rsidRDefault="00F00D3E" w:rsidP="009512EE">
      <w:pPr>
        <w:spacing w:after="0"/>
        <w:rPr>
          <w:rFonts w:cstheme="majorHAnsi"/>
          <w:color w:val="0070C0"/>
          <w:sz w:val="28"/>
          <w:szCs w:val="28"/>
        </w:rPr>
      </w:pPr>
      <w:r w:rsidRPr="0012288F">
        <w:rPr>
          <w:rFonts w:cstheme="majorHAnsi"/>
        </w:rPr>
        <w:t>(Uveďte úroveň zvládania učiva v jednotlivých predmetoch, oblasti s ťažkosťami alebo nadaním, prípadné zmeny v priebehu roka.)</w:t>
      </w:r>
    </w:p>
    <w:p w14:paraId="20FCE62C" w14:textId="77777777" w:rsidR="00172E4A" w:rsidRPr="0012288F" w:rsidRDefault="00172E4A" w:rsidP="009512EE">
      <w:pPr>
        <w:jc w:val="both"/>
        <w:rPr>
          <w:rFonts w:cstheme="majorHAnsi"/>
        </w:rPr>
      </w:pPr>
    </w:p>
    <w:p w14:paraId="69B9E534" w14:textId="77777777" w:rsidR="0050007C" w:rsidRPr="00E13276" w:rsidRDefault="00C05467" w:rsidP="009512EE">
      <w:pPr>
        <w:spacing w:after="0"/>
        <w:jc w:val="both"/>
        <w:rPr>
          <w:rFonts w:cstheme="majorHAnsi"/>
          <w:b/>
          <w:bCs/>
          <w:color w:val="17365D" w:themeColor="text2" w:themeShade="BF"/>
          <w:sz w:val="28"/>
          <w:szCs w:val="28"/>
        </w:rPr>
      </w:pPr>
      <w:r w:rsidRPr="00E13276">
        <w:rPr>
          <w:rFonts w:cstheme="majorHAnsi"/>
          <w:b/>
          <w:bCs/>
          <w:color w:val="17365D" w:themeColor="text2" w:themeShade="BF"/>
          <w:sz w:val="28"/>
          <w:szCs w:val="28"/>
        </w:rPr>
        <w:t xml:space="preserve">3. </w:t>
      </w:r>
      <w:r w:rsidR="00F00D3E" w:rsidRPr="00E13276">
        <w:rPr>
          <w:rFonts w:cstheme="majorHAnsi"/>
          <w:b/>
          <w:bCs/>
          <w:color w:val="17365D" w:themeColor="text2" w:themeShade="BF"/>
          <w:sz w:val="28"/>
          <w:szCs w:val="28"/>
        </w:rPr>
        <w:t>Pracovné návyky a prístup k učeniu:</w:t>
      </w:r>
    </w:p>
    <w:p w14:paraId="082DBF87" w14:textId="5B76702A" w:rsidR="006F1823" w:rsidRPr="0012288F" w:rsidRDefault="00F00D3E" w:rsidP="009512EE">
      <w:pPr>
        <w:spacing w:after="0"/>
        <w:jc w:val="both"/>
        <w:rPr>
          <w:rFonts w:cstheme="majorHAnsi"/>
          <w:color w:val="0070C0"/>
          <w:sz w:val="28"/>
          <w:szCs w:val="28"/>
        </w:rPr>
      </w:pPr>
      <w:r w:rsidRPr="0012288F">
        <w:rPr>
          <w:rFonts w:cstheme="majorHAnsi"/>
        </w:rPr>
        <w:t>(Opíšte motiváciu žiaka, schopnosť sústrediť sa, tempo práce, samostatnosť, plnenie domácich úloh a pracovných povinností.)</w:t>
      </w:r>
    </w:p>
    <w:p w14:paraId="209A18A0" w14:textId="77777777" w:rsidR="00172E4A" w:rsidRPr="0012288F" w:rsidRDefault="00172E4A" w:rsidP="009512EE">
      <w:pPr>
        <w:jc w:val="both"/>
        <w:rPr>
          <w:rFonts w:cstheme="majorHAnsi"/>
        </w:rPr>
      </w:pPr>
    </w:p>
    <w:p w14:paraId="768FBB46" w14:textId="77777777" w:rsidR="0050007C" w:rsidRPr="00B10C1D" w:rsidRDefault="00567D54" w:rsidP="009512EE">
      <w:pPr>
        <w:spacing w:after="0"/>
        <w:jc w:val="both"/>
        <w:rPr>
          <w:rFonts w:cstheme="majorHAnsi"/>
          <w:b/>
          <w:bCs/>
          <w:color w:val="17365D" w:themeColor="text2" w:themeShade="BF"/>
          <w:sz w:val="28"/>
          <w:szCs w:val="28"/>
        </w:rPr>
      </w:pPr>
      <w:r w:rsidRPr="00B10C1D">
        <w:rPr>
          <w:rFonts w:cstheme="majorHAnsi"/>
          <w:b/>
          <w:bCs/>
          <w:color w:val="17365D" w:themeColor="text2" w:themeShade="BF"/>
          <w:sz w:val="28"/>
          <w:szCs w:val="28"/>
        </w:rPr>
        <w:t xml:space="preserve">4. </w:t>
      </w:r>
      <w:r w:rsidR="00F00D3E" w:rsidRPr="00B10C1D">
        <w:rPr>
          <w:rFonts w:cstheme="majorHAnsi"/>
          <w:b/>
          <w:bCs/>
          <w:color w:val="17365D" w:themeColor="text2" w:themeShade="BF"/>
          <w:sz w:val="28"/>
          <w:szCs w:val="28"/>
        </w:rPr>
        <w:t>Sociálne správanie a vzťahy:</w:t>
      </w:r>
    </w:p>
    <w:p w14:paraId="4E13E2F0" w14:textId="47BE9CBC" w:rsidR="006F1823" w:rsidRPr="0012288F" w:rsidRDefault="00F00D3E" w:rsidP="009512EE">
      <w:pPr>
        <w:spacing w:after="0"/>
        <w:jc w:val="both"/>
        <w:rPr>
          <w:rFonts w:cstheme="majorHAnsi"/>
        </w:rPr>
      </w:pPr>
      <w:r w:rsidRPr="0012288F">
        <w:rPr>
          <w:rFonts w:cstheme="majorHAnsi"/>
        </w:rPr>
        <w:t>(Vzťahy so spolužiakmi, s učiteľmi, spolupráca v skupine, rešpektovanie pravidiel, správanie v triede.)</w:t>
      </w:r>
    </w:p>
    <w:p w14:paraId="250DF14C" w14:textId="77777777" w:rsidR="001A2F94" w:rsidRDefault="001A2F94" w:rsidP="009512EE">
      <w:pPr>
        <w:jc w:val="both"/>
        <w:rPr>
          <w:rFonts w:cstheme="majorHAnsi"/>
        </w:rPr>
      </w:pPr>
    </w:p>
    <w:p w14:paraId="3753DEDA" w14:textId="6EAAC23E" w:rsidR="004747AD" w:rsidRPr="00C76F23" w:rsidRDefault="006F1823" w:rsidP="009512EE">
      <w:pPr>
        <w:spacing w:after="0"/>
        <w:jc w:val="both"/>
        <w:rPr>
          <w:rFonts w:cstheme="majorHAnsi"/>
          <w:b/>
          <w:bCs/>
          <w:color w:val="17365D" w:themeColor="text2" w:themeShade="BF"/>
          <w:sz w:val="28"/>
          <w:szCs w:val="28"/>
        </w:rPr>
      </w:pPr>
      <w:r w:rsidRPr="00C76F23">
        <w:rPr>
          <w:rFonts w:cstheme="majorHAnsi"/>
          <w:b/>
          <w:bCs/>
          <w:color w:val="17365D" w:themeColor="text2" w:themeShade="BF"/>
          <w:sz w:val="28"/>
          <w:szCs w:val="28"/>
        </w:rPr>
        <w:t xml:space="preserve">5. </w:t>
      </w:r>
      <w:r w:rsidR="00437AF8" w:rsidRPr="00C76F23">
        <w:rPr>
          <w:rFonts w:cstheme="majorHAnsi"/>
          <w:b/>
          <w:bCs/>
          <w:color w:val="17365D" w:themeColor="text2" w:themeShade="BF"/>
          <w:sz w:val="28"/>
          <w:szCs w:val="28"/>
        </w:rPr>
        <w:t>Zdravotný stav, resp. zdravotné znevýhodnenie</w:t>
      </w:r>
      <w:r w:rsidR="00F00D3E" w:rsidRPr="00C76F23">
        <w:rPr>
          <w:rFonts w:cstheme="majorHAnsi"/>
          <w:b/>
          <w:bCs/>
          <w:color w:val="17365D" w:themeColor="text2" w:themeShade="BF"/>
          <w:sz w:val="28"/>
          <w:szCs w:val="28"/>
        </w:rPr>
        <w:t>:</w:t>
      </w:r>
    </w:p>
    <w:p w14:paraId="0F75615C" w14:textId="77777777" w:rsidR="006F1823" w:rsidRPr="0012288F" w:rsidRDefault="00F00D3E" w:rsidP="009512EE">
      <w:pPr>
        <w:spacing w:after="0"/>
        <w:rPr>
          <w:rFonts w:cstheme="majorHAnsi"/>
        </w:rPr>
      </w:pPr>
      <w:r w:rsidRPr="0012288F">
        <w:rPr>
          <w:rFonts w:cstheme="majorHAnsi"/>
        </w:rPr>
        <w:t>(Uveďte inform</w:t>
      </w:r>
      <w:r w:rsidR="00261C4E" w:rsidRPr="0012288F">
        <w:rPr>
          <w:rFonts w:cstheme="majorHAnsi"/>
        </w:rPr>
        <w:t>ácie o zdravotných obmedzeniach, resp. o zdravotnom znevýhodnení, starostlivosť v odborných ambulanciách, príp.</w:t>
      </w:r>
      <w:r w:rsidRPr="0012288F">
        <w:rPr>
          <w:rFonts w:cstheme="majorHAnsi"/>
        </w:rPr>
        <w:t xml:space="preserve"> lieky.</w:t>
      </w:r>
      <w:r w:rsidR="004961F0" w:rsidRPr="0012288F">
        <w:rPr>
          <w:rFonts w:cstheme="majorHAnsi"/>
        </w:rPr>
        <w:t xml:space="preserve"> Taktiež uveďte informáciu, ak žiak nosí okuliare, načúvací aparát a pod.</w:t>
      </w:r>
      <w:r w:rsidRPr="0012288F">
        <w:rPr>
          <w:rFonts w:cstheme="majorHAnsi"/>
        </w:rPr>
        <w:t>)</w:t>
      </w:r>
    </w:p>
    <w:p w14:paraId="249E6780" w14:textId="77777777" w:rsidR="004A7FEC" w:rsidRPr="0012288F" w:rsidRDefault="004A7FEC" w:rsidP="00F643B2">
      <w:pPr>
        <w:spacing w:before="240" w:after="0"/>
        <w:rPr>
          <w:rFonts w:cstheme="majorHAnsi"/>
        </w:rPr>
      </w:pPr>
    </w:p>
    <w:p w14:paraId="52451278" w14:textId="5F47A285" w:rsidR="00EF4087" w:rsidRPr="00B10C1D" w:rsidRDefault="006F1823" w:rsidP="009512EE">
      <w:pPr>
        <w:spacing w:after="0"/>
        <w:rPr>
          <w:rFonts w:cstheme="majorHAnsi"/>
          <w:b/>
          <w:bCs/>
          <w:color w:val="17365D" w:themeColor="text2" w:themeShade="BF"/>
          <w:sz w:val="28"/>
          <w:szCs w:val="28"/>
        </w:rPr>
      </w:pPr>
      <w:r w:rsidRPr="00B10C1D">
        <w:rPr>
          <w:rFonts w:cstheme="majorHAnsi"/>
          <w:b/>
          <w:bCs/>
          <w:color w:val="17365D" w:themeColor="text2" w:themeShade="BF"/>
          <w:sz w:val="28"/>
          <w:szCs w:val="28"/>
        </w:rPr>
        <w:t xml:space="preserve">6. </w:t>
      </w:r>
      <w:r w:rsidR="004961F0" w:rsidRPr="00B10C1D">
        <w:rPr>
          <w:rFonts w:cstheme="majorHAnsi"/>
          <w:b/>
          <w:bCs/>
          <w:color w:val="17365D" w:themeColor="text2" w:themeShade="BF"/>
          <w:sz w:val="28"/>
          <w:szCs w:val="28"/>
        </w:rPr>
        <w:t>Osobná anamnéza</w:t>
      </w:r>
      <w:r w:rsidR="00EF4087" w:rsidRPr="00B10C1D">
        <w:rPr>
          <w:rFonts w:cstheme="majorHAnsi"/>
          <w:b/>
          <w:bCs/>
          <w:color w:val="17365D" w:themeColor="text2" w:themeShade="BF"/>
          <w:sz w:val="28"/>
          <w:szCs w:val="28"/>
        </w:rPr>
        <w:t>:</w:t>
      </w:r>
    </w:p>
    <w:p w14:paraId="6E850723" w14:textId="77777777" w:rsidR="001529BB" w:rsidRPr="0012288F" w:rsidRDefault="004961F0" w:rsidP="009512EE">
      <w:pPr>
        <w:spacing w:after="0"/>
        <w:rPr>
          <w:rFonts w:cstheme="majorHAnsi"/>
        </w:rPr>
      </w:pPr>
      <w:r w:rsidRPr="0012288F">
        <w:rPr>
          <w:rFonts w:cstheme="majorHAnsi"/>
        </w:rPr>
        <w:t>(Uveďte informácie o osobnej anamnéze, napr. či žiak žije v úplnej alebo neúplnej rodine, náhradná rodinná starostlivosť, ďalšie informácie, ktoré považujete za dôležité.</w:t>
      </w:r>
      <w:r w:rsidR="00D432F5" w:rsidRPr="0012288F">
        <w:rPr>
          <w:rFonts w:cstheme="majorHAnsi"/>
        </w:rPr>
        <w:t>)</w:t>
      </w:r>
    </w:p>
    <w:p w14:paraId="51BA492F" w14:textId="77777777" w:rsidR="001A2F94" w:rsidRDefault="001A2F94" w:rsidP="00F643B2">
      <w:pPr>
        <w:spacing w:before="240" w:after="0"/>
        <w:rPr>
          <w:rFonts w:cstheme="majorHAnsi"/>
        </w:rPr>
      </w:pPr>
    </w:p>
    <w:p w14:paraId="52FB63A8" w14:textId="37AF0E09" w:rsidR="004961F0" w:rsidRPr="00B10C1D" w:rsidRDefault="001529BB" w:rsidP="009512EE">
      <w:pPr>
        <w:spacing w:after="0"/>
        <w:rPr>
          <w:rFonts w:cstheme="majorHAnsi"/>
          <w:b/>
          <w:bCs/>
          <w:color w:val="17365D" w:themeColor="text2" w:themeShade="BF"/>
          <w:sz w:val="28"/>
          <w:szCs w:val="28"/>
        </w:rPr>
      </w:pPr>
      <w:r w:rsidRPr="00B10C1D">
        <w:rPr>
          <w:rFonts w:cstheme="majorHAnsi"/>
          <w:b/>
          <w:bCs/>
          <w:color w:val="17365D" w:themeColor="text2" w:themeShade="BF"/>
          <w:sz w:val="28"/>
          <w:szCs w:val="28"/>
        </w:rPr>
        <w:lastRenderedPageBreak/>
        <w:t xml:space="preserve">7. </w:t>
      </w:r>
      <w:r w:rsidR="004961F0" w:rsidRPr="00B10C1D">
        <w:rPr>
          <w:rFonts w:cstheme="majorHAnsi"/>
          <w:b/>
          <w:bCs/>
          <w:color w:val="17365D" w:themeColor="text2" w:themeShade="BF"/>
          <w:sz w:val="28"/>
          <w:szCs w:val="28"/>
        </w:rPr>
        <w:t xml:space="preserve">Podporná úroveň </w:t>
      </w:r>
      <w:r w:rsidR="00B10C1D">
        <w:rPr>
          <w:rFonts w:cstheme="majorHAnsi"/>
          <w:b/>
          <w:bCs/>
          <w:color w:val="17365D" w:themeColor="text2" w:themeShade="BF"/>
          <w:sz w:val="28"/>
          <w:szCs w:val="28"/>
        </w:rPr>
        <w:t>1</w:t>
      </w:r>
      <w:r w:rsidR="004961F0" w:rsidRPr="00B10C1D">
        <w:rPr>
          <w:rFonts w:cstheme="majorHAnsi"/>
          <w:b/>
          <w:bCs/>
          <w:color w:val="17365D" w:themeColor="text2" w:themeShade="BF"/>
          <w:sz w:val="28"/>
          <w:szCs w:val="28"/>
        </w:rPr>
        <w:t xml:space="preserve">. </w:t>
      </w:r>
      <w:r w:rsidR="00097325" w:rsidRPr="00B10C1D">
        <w:rPr>
          <w:rFonts w:cstheme="majorHAnsi"/>
          <w:b/>
          <w:bCs/>
          <w:color w:val="17365D" w:themeColor="text2" w:themeShade="BF"/>
          <w:sz w:val="28"/>
          <w:szCs w:val="28"/>
        </w:rPr>
        <w:t>a</w:t>
      </w:r>
      <w:r w:rsidR="004961F0" w:rsidRPr="00B10C1D">
        <w:rPr>
          <w:rFonts w:cstheme="majorHAnsi"/>
          <w:b/>
          <w:bCs/>
          <w:color w:val="17365D" w:themeColor="text2" w:themeShade="BF"/>
          <w:sz w:val="28"/>
          <w:szCs w:val="28"/>
        </w:rPr>
        <w:t xml:space="preserve"> 2. stupňa v škole:</w:t>
      </w:r>
    </w:p>
    <w:p w14:paraId="047A256D" w14:textId="0D80BB3A" w:rsidR="001529BB" w:rsidRPr="0012288F" w:rsidRDefault="004961F0" w:rsidP="009512EE">
      <w:pPr>
        <w:spacing w:after="0"/>
        <w:rPr>
          <w:rFonts w:cstheme="majorHAnsi"/>
        </w:rPr>
      </w:pPr>
      <w:r w:rsidRPr="0012288F">
        <w:rPr>
          <w:rFonts w:cstheme="majorHAnsi"/>
        </w:rPr>
        <w:t xml:space="preserve">(Opíšte zavedené podporné opatrenia v rámci podpornej úrovne </w:t>
      </w:r>
      <w:r w:rsidR="001529BB" w:rsidRPr="0012288F">
        <w:rPr>
          <w:rFonts w:cstheme="majorHAnsi"/>
        </w:rPr>
        <w:t>1</w:t>
      </w:r>
      <w:r w:rsidRPr="0012288F">
        <w:rPr>
          <w:rFonts w:cstheme="majorHAnsi"/>
        </w:rPr>
        <w:t>. a 2. stupňa</w:t>
      </w:r>
      <w:r w:rsidR="00097325" w:rsidRPr="0012288F">
        <w:rPr>
          <w:rFonts w:cstheme="majorHAnsi"/>
        </w:rPr>
        <w:t xml:space="preserve"> – učiteľ, školský podporný tím a pod.</w:t>
      </w:r>
      <w:r w:rsidRPr="0012288F">
        <w:rPr>
          <w:rFonts w:cstheme="majorHAnsi"/>
        </w:rPr>
        <w:t>, doterajšie konkrétne intervencie.)</w:t>
      </w:r>
    </w:p>
    <w:p w14:paraId="57F41CFB" w14:textId="77777777" w:rsidR="004A7FEC" w:rsidRPr="0012288F" w:rsidRDefault="004A7FEC" w:rsidP="00F643B2">
      <w:pPr>
        <w:spacing w:before="240" w:after="0"/>
        <w:rPr>
          <w:rFonts w:cstheme="majorHAnsi"/>
        </w:rPr>
      </w:pPr>
    </w:p>
    <w:p w14:paraId="4E7C8D01" w14:textId="67D57F1B" w:rsidR="004747AD" w:rsidRPr="00B10C1D" w:rsidRDefault="001529BB" w:rsidP="009512EE">
      <w:pPr>
        <w:spacing w:after="0"/>
        <w:rPr>
          <w:rFonts w:cstheme="majorHAnsi"/>
          <w:b/>
          <w:bCs/>
          <w:color w:val="17365D" w:themeColor="text2" w:themeShade="BF"/>
          <w:sz w:val="28"/>
          <w:szCs w:val="28"/>
        </w:rPr>
      </w:pPr>
      <w:r w:rsidRPr="00B10C1D">
        <w:rPr>
          <w:rFonts w:cstheme="majorHAnsi"/>
          <w:b/>
          <w:bCs/>
          <w:color w:val="17365D" w:themeColor="text2" w:themeShade="BF"/>
          <w:sz w:val="28"/>
          <w:szCs w:val="28"/>
        </w:rPr>
        <w:t xml:space="preserve">8. </w:t>
      </w:r>
      <w:r w:rsidR="00F00D3E" w:rsidRPr="00B10C1D">
        <w:rPr>
          <w:rFonts w:cstheme="majorHAnsi"/>
          <w:b/>
          <w:bCs/>
          <w:color w:val="17365D" w:themeColor="text2" w:themeShade="BF"/>
          <w:sz w:val="28"/>
          <w:szCs w:val="28"/>
        </w:rPr>
        <w:t>Dôvody požiadavky do CPP:</w:t>
      </w:r>
    </w:p>
    <w:p w14:paraId="1B3A511B" w14:textId="6FC16464" w:rsidR="004747AD" w:rsidRPr="0012288F" w:rsidRDefault="00F00D3E" w:rsidP="009512EE">
      <w:pPr>
        <w:spacing w:after="0"/>
        <w:rPr>
          <w:rFonts w:cstheme="majorHAnsi"/>
        </w:rPr>
      </w:pPr>
      <w:r w:rsidRPr="0012288F">
        <w:rPr>
          <w:rFonts w:cstheme="majorHAnsi"/>
        </w:rPr>
        <w:t>(</w:t>
      </w:r>
      <w:r w:rsidR="00E52CCB" w:rsidRPr="0012288F">
        <w:rPr>
          <w:rFonts w:cstheme="majorHAnsi"/>
        </w:rPr>
        <w:t>Uveďte</w:t>
      </w:r>
      <w:r w:rsidRPr="0012288F">
        <w:rPr>
          <w:rFonts w:cstheme="majorHAnsi"/>
        </w:rPr>
        <w:t xml:space="preserve"> konkrétne dôvody odporúčania žiaka do </w:t>
      </w:r>
      <w:r w:rsidR="00261C4E" w:rsidRPr="0012288F">
        <w:rPr>
          <w:rFonts w:cstheme="majorHAnsi"/>
        </w:rPr>
        <w:t>CPP</w:t>
      </w:r>
      <w:r w:rsidR="00D10E91" w:rsidRPr="0012288F">
        <w:rPr>
          <w:rFonts w:cstheme="majorHAnsi"/>
        </w:rPr>
        <w:t>.</w:t>
      </w:r>
      <w:r w:rsidRPr="0012288F">
        <w:rPr>
          <w:rFonts w:cstheme="majorHAnsi"/>
        </w:rPr>
        <w:t>)</w:t>
      </w:r>
    </w:p>
    <w:p w14:paraId="0B4C769C" w14:textId="77777777" w:rsidR="00673ABF" w:rsidRPr="0012288F" w:rsidRDefault="00673ABF" w:rsidP="009512EE">
      <w:pPr>
        <w:spacing w:after="0"/>
        <w:rPr>
          <w:rFonts w:cstheme="majorHAnsi"/>
        </w:rPr>
      </w:pPr>
    </w:p>
    <w:p w14:paraId="2746484F" w14:textId="552D8934" w:rsidR="004747AD" w:rsidRPr="0012288F" w:rsidRDefault="00F00D3E" w:rsidP="009512EE">
      <w:pPr>
        <w:rPr>
          <w:rFonts w:cstheme="majorHAnsi"/>
        </w:rPr>
      </w:pPr>
      <w:r w:rsidRPr="0012288F">
        <w:rPr>
          <w:rFonts w:ascii="Segoe UI Symbol" w:hAnsi="Segoe UI Symbol" w:cs="Segoe UI Symbol"/>
        </w:rPr>
        <w:t>☐</w:t>
      </w:r>
      <w:r w:rsidRPr="0012288F">
        <w:rPr>
          <w:rFonts w:cstheme="majorHAnsi"/>
        </w:rPr>
        <w:t xml:space="preserve"> Pretrvávajúce ťažkosti v osvojovaní si učiva (napr. čítanie, písanie, matematika)</w:t>
      </w:r>
      <w:r w:rsidR="00261C4E" w:rsidRPr="0012288F">
        <w:rPr>
          <w:rFonts w:cstheme="majorHAnsi"/>
        </w:rPr>
        <w:t>.</w:t>
      </w:r>
    </w:p>
    <w:p w14:paraId="37BF2E51" w14:textId="3C609A3D" w:rsidR="003C3013" w:rsidRPr="0012288F" w:rsidRDefault="003C3013" w:rsidP="009512EE">
      <w:pPr>
        <w:rPr>
          <w:rFonts w:cstheme="majorHAnsi"/>
        </w:rPr>
      </w:pPr>
      <w:r w:rsidRPr="0012288F">
        <w:rPr>
          <w:rFonts w:ascii="Segoe UI Symbol" w:hAnsi="Segoe UI Symbol" w:cs="Segoe UI Symbol"/>
        </w:rPr>
        <w:t>☐</w:t>
      </w:r>
      <w:r w:rsidRPr="0012288F">
        <w:rPr>
          <w:rFonts w:cstheme="majorHAnsi"/>
        </w:rPr>
        <w:t xml:space="preserve"> Pretrvávajúce problémy v správaní alebo adaptácii v kolektíve.</w:t>
      </w:r>
    </w:p>
    <w:p w14:paraId="0BA960D6" w14:textId="77777777" w:rsidR="00BA1F8A" w:rsidRPr="0012288F" w:rsidRDefault="00F00D3E" w:rsidP="009512EE">
      <w:pPr>
        <w:rPr>
          <w:rFonts w:cstheme="majorHAnsi"/>
        </w:rPr>
      </w:pPr>
      <w:r w:rsidRPr="0012288F">
        <w:rPr>
          <w:rFonts w:ascii="Segoe UI Symbol" w:hAnsi="Segoe UI Symbol" w:cs="Segoe UI Symbol"/>
        </w:rPr>
        <w:t>☐</w:t>
      </w:r>
      <w:r w:rsidR="003C3013" w:rsidRPr="0012288F">
        <w:rPr>
          <w:rFonts w:cstheme="majorHAnsi"/>
        </w:rPr>
        <w:t xml:space="preserve"> Podozrenie na špeciálne výchovno – vzdelávacie </w:t>
      </w:r>
      <w:r w:rsidR="003210FF" w:rsidRPr="0012288F">
        <w:rPr>
          <w:rFonts w:cstheme="majorHAnsi"/>
        </w:rPr>
        <w:t>potreby z dôvodu:</w:t>
      </w:r>
      <w:r w:rsidR="00345133" w:rsidRPr="0012288F">
        <w:rPr>
          <w:rFonts w:cstheme="majorHAnsi"/>
        </w:rPr>
        <w:t xml:space="preserve"> </w:t>
      </w:r>
    </w:p>
    <w:p w14:paraId="4E50CDD3" w14:textId="5DD980AE" w:rsidR="004747AD" w:rsidRPr="0012288F" w:rsidRDefault="00BA1F8A" w:rsidP="009512EE">
      <w:pPr>
        <w:rPr>
          <w:rFonts w:cstheme="majorHAnsi"/>
        </w:rPr>
      </w:pPr>
      <w:r w:rsidRPr="0012288F">
        <w:rPr>
          <w:rFonts w:cstheme="majorHAnsi"/>
        </w:rPr>
        <w:t>………………………………………………………………………………………………………</w:t>
      </w:r>
      <w:r w:rsidR="00345133" w:rsidRPr="0012288F">
        <w:rPr>
          <w:rFonts w:cstheme="majorHAnsi"/>
        </w:rPr>
        <w:t>……………………………….</w:t>
      </w:r>
    </w:p>
    <w:p w14:paraId="0CF4EA4D" w14:textId="6FF61D62" w:rsidR="004747AD" w:rsidRPr="0012288F" w:rsidRDefault="00F00D3E" w:rsidP="009512EE">
      <w:pPr>
        <w:rPr>
          <w:rFonts w:cstheme="majorHAnsi"/>
        </w:rPr>
      </w:pPr>
      <w:r w:rsidRPr="0012288F">
        <w:rPr>
          <w:rFonts w:ascii="Segoe UI Symbol" w:hAnsi="Segoe UI Symbol" w:cs="Segoe UI Symbol"/>
        </w:rPr>
        <w:t>☐</w:t>
      </w:r>
      <w:r w:rsidRPr="0012288F">
        <w:rPr>
          <w:rFonts w:cstheme="majorHAnsi"/>
        </w:rPr>
        <w:t xml:space="preserve"> Potreba aktualizácie</w:t>
      </w:r>
      <w:r w:rsidR="00EF4087" w:rsidRPr="0012288F">
        <w:rPr>
          <w:rFonts w:cstheme="majorHAnsi"/>
        </w:rPr>
        <w:t xml:space="preserve"> diagnostiky/overenia pedagogickej</w:t>
      </w:r>
      <w:r w:rsidRPr="0012288F">
        <w:rPr>
          <w:rFonts w:cstheme="majorHAnsi"/>
        </w:rPr>
        <w:t xml:space="preserve"> diagnostiky (zmena výkonu, správania)</w:t>
      </w:r>
      <w:r w:rsidR="00261C4E" w:rsidRPr="0012288F">
        <w:rPr>
          <w:rFonts w:cstheme="majorHAnsi"/>
        </w:rPr>
        <w:t>.</w:t>
      </w:r>
      <w:r w:rsidR="00EF4087" w:rsidRPr="0012288F">
        <w:rPr>
          <w:rFonts w:cstheme="majorHAnsi"/>
        </w:rPr>
        <w:t xml:space="preserve"> </w:t>
      </w:r>
    </w:p>
    <w:p w14:paraId="6C8B37C3" w14:textId="40428352" w:rsidR="00EF4087" w:rsidRPr="0012288F" w:rsidRDefault="00F00D3E" w:rsidP="009512EE">
      <w:pPr>
        <w:rPr>
          <w:rFonts w:cstheme="majorHAnsi"/>
        </w:rPr>
      </w:pPr>
      <w:r w:rsidRPr="0012288F">
        <w:rPr>
          <w:rFonts w:ascii="Segoe UI Symbol" w:hAnsi="Segoe UI Symbol" w:cs="Segoe UI Symbol"/>
        </w:rPr>
        <w:t>☐</w:t>
      </w:r>
      <w:r w:rsidRPr="0012288F">
        <w:rPr>
          <w:rFonts w:cstheme="majorHAnsi"/>
        </w:rPr>
        <w:t xml:space="preserve"> </w:t>
      </w:r>
      <w:r w:rsidR="00261C4E" w:rsidRPr="0012288F">
        <w:rPr>
          <w:rFonts w:cstheme="majorHAnsi"/>
        </w:rPr>
        <w:t xml:space="preserve">Návrh na zavedenie/zmenu </w:t>
      </w:r>
      <w:r w:rsidRPr="0012288F">
        <w:rPr>
          <w:rFonts w:cstheme="majorHAnsi"/>
        </w:rPr>
        <w:t>podporných opatrení</w:t>
      </w:r>
      <w:r w:rsidR="00261C4E" w:rsidRPr="0012288F">
        <w:rPr>
          <w:rFonts w:cstheme="majorHAnsi"/>
        </w:rPr>
        <w:t>.</w:t>
      </w:r>
      <w:r w:rsidR="003C3013" w:rsidRPr="0012288F">
        <w:rPr>
          <w:rFonts w:cstheme="majorHAnsi"/>
        </w:rPr>
        <w:t xml:space="preserve"> Uveďte Váš návrh:</w:t>
      </w:r>
    </w:p>
    <w:p w14:paraId="472C02AC" w14:textId="3B49257A" w:rsidR="00EF4087" w:rsidRPr="0012288F" w:rsidRDefault="00314234" w:rsidP="009512EE">
      <w:pPr>
        <w:rPr>
          <w:rFonts w:cstheme="majorHAnsi"/>
        </w:rPr>
      </w:pPr>
      <w:r w:rsidRPr="0012288F">
        <w:rPr>
          <w:rFonts w:cstheme="majorHAnsi"/>
        </w:rPr>
        <w:t>…………………………………………………………………………………………………………………………………………</w:t>
      </w:r>
    </w:p>
    <w:p w14:paraId="210A794D" w14:textId="4FD22360" w:rsidR="004747AD" w:rsidRPr="0012288F" w:rsidRDefault="00F00D3E" w:rsidP="009512EE">
      <w:pPr>
        <w:rPr>
          <w:rFonts w:cstheme="majorHAnsi"/>
        </w:rPr>
      </w:pPr>
      <w:r w:rsidRPr="0012288F">
        <w:rPr>
          <w:rFonts w:ascii="Segoe UI Symbol" w:hAnsi="Segoe UI Symbol" w:cs="Segoe UI Symbol"/>
        </w:rPr>
        <w:t>☐</w:t>
      </w:r>
      <w:r w:rsidR="003C3013" w:rsidRPr="0012288F">
        <w:rPr>
          <w:rFonts w:cstheme="majorHAnsi"/>
        </w:rPr>
        <w:t xml:space="preserve"> Iný návrh (napr. </w:t>
      </w:r>
      <w:r w:rsidRPr="0012288F">
        <w:rPr>
          <w:rFonts w:cstheme="majorHAnsi"/>
        </w:rPr>
        <w:t xml:space="preserve">individuálny vzdelávací program, </w:t>
      </w:r>
      <w:r w:rsidR="003C3013" w:rsidRPr="0012288F">
        <w:rPr>
          <w:rFonts w:cstheme="majorHAnsi"/>
        </w:rPr>
        <w:t xml:space="preserve">pedagogický </w:t>
      </w:r>
      <w:r w:rsidRPr="0012288F">
        <w:rPr>
          <w:rFonts w:cstheme="majorHAnsi"/>
        </w:rPr>
        <w:t>asistent a pod.)</w:t>
      </w:r>
      <w:r w:rsidR="003C3013" w:rsidRPr="0012288F">
        <w:rPr>
          <w:rFonts w:cstheme="majorHAnsi"/>
        </w:rPr>
        <w:t xml:space="preserve"> Uveďte:</w:t>
      </w:r>
    </w:p>
    <w:p w14:paraId="4BA3ED92" w14:textId="223512D4" w:rsidR="00EF4087" w:rsidRPr="0012288F" w:rsidRDefault="00314234" w:rsidP="009512EE">
      <w:pPr>
        <w:rPr>
          <w:rFonts w:cstheme="majorHAnsi"/>
        </w:rPr>
      </w:pPr>
      <w:r w:rsidRPr="0012288F">
        <w:rPr>
          <w:rFonts w:cstheme="majorHAnsi"/>
        </w:rPr>
        <w:t>…………………………………………………………………………………………………………………………………………</w:t>
      </w:r>
    </w:p>
    <w:p w14:paraId="03E66525" w14:textId="44BF036C" w:rsidR="004747AD" w:rsidRPr="0012288F" w:rsidRDefault="00F00D3E" w:rsidP="009512EE">
      <w:pPr>
        <w:rPr>
          <w:rFonts w:cstheme="majorHAnsi"/>
        </w:rPr>
      </w:pPr>
      <w:r w:rsidRPr="0012288F">
        <w:rPr>
          <w:rFonts w:ascii="Segoe UI Symbol" w:hAnsi="Segoe UI Symbol" w:cs="Segoe UI Symbol"/>
        </w:rPr>
        <w:t>☐</w:t>
      </w:r>
      <w:r w:rsidRPr="0012288F">
        <w:rPr>
          <w:rFonts w:cstheme="majorHAnsi"/>
        </w:rPr>
        <w:t xml:space="preserve"> Potreba psychologickej, špeciálnopedagogickej alebo logopedickej podpory</w:t>
      </w:r>
      <w:r w:rsidR="003C3013" w:rsidRPr="0012288F">
        <w:rPr>
          <w:rFonts w:cstheme="majorHAnsi"/>
        </w:rPr>
        <w:t>.</w:t>
      </w:r>
    </w:p>
    <w:p w14:paraId="44164363" w14:textId="6EF320E5" w:rsidR="00683AD6" w:rsidRPr="0012288F" w:rsidRDefault="00F00D3E" w:rsidP="009512EE">
      <w:pPr>
        <w:rPr>
          <w:rFonts w:cstheme="majorHAnsi"/>
        </w:rPr>
      </w:pPr>
      <w:r w:rsidRPr="0012288F">
        <w:rPr>
          <w:rFonts w:ascii="Segoe UI Symbol" w:hAnsi="Segoe UI Symbol" w:cs="Segoe UI Symbol"/>
        </w:rPr>
        <w:t>☐</w:t>
      </w:r>
      <w:r w:rsidRPr="0012288F">
        <w:rPr>
          <w:rFonts w:cstheme="majorHAnsi"/>
        </w:rPr>
        <w:t xml:space="preserve"> Odporúčanie zákonných zástupcov</w:t>
      </w:r>
      <w:r w:rsidR="003C3013" w:rsidRPr="0012288F">
        <w:rPr>
          <w:rFonts w:cstheme="majorHAnsi"/>
        </w:rPr>
        <w:t>.</w:t>
      </w:r>
    </w:p>
    <w:p w14:paraId="7A7FB5DC" w14:textId="77777777" w:rsidR="00844B30" w:rsidRPr="0012288F" w:rsidRDefault="00683AD6" w:rsidP="009512EE">
      <w:pPr>
        <w:rPr>
          <w:rFonts w:cstheme="majorHAnsi"/>
        </w:rPr>
      </w:pPr>
      <w:r w:rsidRPr="0012288F">
        <w:rPr>
          <w:rFonts w:ascii="Segoe UI Symbol" w:hAnsi="Segoe UI Symbol" w:cs="Segoe UI Symbol"/>
        </w:rPr>
        <w:t>☐</w:t>
      </w:r>
      <w:r w:rsidRPr="0012288F">
        <w:rPr>
          <w:rFonts w:cstheme="majorHAnsi"/>
        </w:rPr>
        <w:t xml:space="preserve"> </w:t>
      </w:r>
      <w:r w:rsidR="00042A69" w:rsidRPr="0012288F">
        <w:rPr>
          <w:rFonts w:cstheme="majorHAnsi"/>
        </w:rPr>
        <w:t>Rediagnostika z dôvodu</w:t>
      </w:r>
      <w:r w:rsidR="003C3013" w:rsidRPr="0012288F">
        <w:rPr>
          <w:rFonts w:cstheme="majorHAnsi"/>
        </w:rPr>
        <w:t>:</w:t>
      </w:r>
    </w:p>
    <w:p w14:paraId="1126CCEE" w14:textId="082DD7E6" w:rsidR="00683AD6" w:rsidRPr="0012288F" w:rsidRDefault="00844B30" w:rsidP="009512EE">
      <w:pPr>
        <w:rPr>
          <w:rFonts w:cstheme="majorHAnsi"/>
        </w:rPr>
      </w:pPr>
      <w:r w:rsidRPr="0012288F">
        <w:rPr>
          <w:rFonts w:cstheme="majorHAnsi"/>
        </w:rPr>
        <w:t>………………………………………..</w:t>
      </w:r>
      <w:r w:rsidR="00042A69" w:rsidRPr="0012288F">
        <w:rPr>
          <w:rFonts w:cstheme="majorHAnsi"/>
        </w:rPr>
        <w:t>……………</w:t>
      </w:r>
      <w:r w:rsidR="003C3013" w:rsidRPr="0012288F">
        <w:rPr>
          <w:rFonts w:cstheme="majorHAnsi"/>
        </w:rPr>
        <w:t>..</w:t>
      </w:r>
      <w:r w:rsidR="00042A69" w:rsidRPr="0012288F">
        <w:rPr>
          <w:rFonts w:cstheme="majorHAnsi"/>
        </w:rPr>
        <w:t>…………………………………………………………………………………</w:t>
      </w:r>
    </w:p>
    <w:p w14:paraId="037CE5A4" w14:textId="77777777" w:rsidR="0079587A" w:rsidRDefault="00F00D3E" w:rsidP="009512EE">
      <w:pPr>
        <w:spacing w:before="240"/>
        <w:rPr>
          <w:rFonts w:cstheme="majorHAnsi"/>
        </w:rPr>
      </w:pPr>
      <w:r w:rsidRPr="0012288F">
        <w:rPr>
          <w:rFonts w:ascii="Segoe UI Symbol" w:hAnsi="Segoe UI Symbol" w:cs="Segoe UI Symbol"/>
        </w:rPr>
        <w:t>☐</w:t>
      </w:r>
      <w:r w:rsidRPr="0012288F">
        <w:rPr>
          <w:rFonts w:cstheme="majorHAnsi"/>
        </w:rPr>
        <w:t xml:space="preserve"> Iné: </w:t>
      </w:r>
    </w:p>
    <w:p w14:paraId="2408CCB3" w14:textId="6D6B6F02" w:rsidR="0012288F" w:rsidRDefault="00F00D3E" w:rsidP="005952FF">
      <w:pPr>
        <w:spacing w:before="240"/>
        <w:rPr>
          <w:rFonts w:cstheme="majorHAnsi"/>
        </w:rPr>
      </w:pPr>
      <w:r w:rsidRPr="0012288F">
        <w:rPr>
          <w:rFonts w:cstheme="majorHAnsi"/>
        </w:rPr>
        <w:t>.....................................................</w:t>
      </w:r>
      <w:r w:rsidR="00261C4E" w:rsidRPr="0012288F">
        <w:rPr>
          <w:rFonts w:cstheme="majorHAnsi"/>
        </w:rPr>
        <w:t>........</w:t>
      </w:r>
      <w:r w:rsidR="003C3013" w:rsidRPr="0012288F">
        <w:rPr>
          <w:rFonts w:cstheme="majorHAnsi"/>
        </w:rPr>
        <w:t>...</w:t>
      </w:r>
      <w:r w:rsidR="00261C4E" w:rsidRPr="0012288F">
        <w:rPr>
          <w:rFonts w:cstheme="majorHAnsi"/>
        </w:rPr>
        <w:t>.....................................................................................</w:t>
      </w:r>
      <w:r w:rsidRPr="0012288F">
        <w:rPr>
          <w:rFonts w:cstheme="majorHAnsi"/>
        </w:rPr>
        <w:t>..</w:t>
      </w:r>
      <w:r w:rsidR="00B416C0" w:rsidRPr="0012288F">
        <w:rPr>
          <w:rFonts w:cstheme="majorHAnsi"/>
        </w:rPr>
        <w:t>.............</w:t>
      </w:r>
      <w:r w:rsidRPr="0012288F">
        <w:rPr>
          <w:rFonts w:cstheme="majorHAnsi"/>
        </w:rPr>
        <w:t>...........................</w:t>
      </w:r>
    </w:p>
    <w:p w14:paraId="04CFE804" w14:textId="77777777" w:rsidR="00FA0ED2" w:rsidRPr="0012288F" w:rsidRDefault="00FA0ED2" w:rsidP="005952FF">
      <w:pPr>
        <w:spacing w:before="240"/>
        <w:rPr>
          <w:rFonts w:cstheme="majorHAnsi"/>
        </w:rPr>
      </w:pPr>
    </w:p>
    <w:p w14:paraId="47AD0620" w14:textId="39ED443D" w:rsidR="004747AD" w:rsidRPr="0012288F" w:rsidRDefault="007F0932" w:rsidP="009512EE">
      <w:pPr>
        <w:rPr>
          <w:rFonts w:cstheme="majorHAnsi"/>
        </w:rPr>
      </w:pPr>
      <w:proofErr w:type="spellStart"/>
      <w:r>
        <w:rPr>
          <w:rFonts w:cstheme="majorHAnsi"/>
        </w:rPr>
        <w:t>Vypracoval</w:t>
      </w:r>
      <w:proofErr w:type="spellEnd"/>
      <w:r>
        <w:rPr>
          <w:rFonts w:cstheme="majorHAnsi"/>
        </w:rPr>
        <w:t>/a</w:t>
      </w:r>
      <w:r w:rsidR="00F00D3E" w:rsidRPr="0012288F">
        <w:rPr>
          <w:rFonts w:cstheme="majorHAnsi"/>
        </w:rPr>
        <w:t>:</w:t>
      </w:r>
      <w:r w:rsidR="005952FF">
        <w:rPr>
          <w:rFonts w:cstheme="majorHAnsi"/>
        </w:rPr>
        <w:t xml:space="preserve"> </w:t>
      </w:r>
      <w:r w:rsidR="00F00D3E" w:rsidRPr="0012288F">
        <w:rPr>
          <w:rFonts w:cstheme="majorHAnsi"/>
        </w:rPr>
        <w:t>..................................................</w:t>
      </w:r>
      <w:r w:rsidR="00D24E34">
        <w:rPr>
          <w:rFonts w:cstheme="majorHAnsi"/>
        </w:rPr>
        <w:t>..............................................................................................................</w:t>
      </w:r>
    </w:p>
    <w:sectPr w:rsidR="004747AD" w:rsidRPr="0012288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376E67"/>
    <w:multiLevelType w:val="hybridMultilevel"/>
    <w:tmpl w:val="8B20C67C"/>
    <w:lvl w:ilvl="0" w:tplc="644058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B3645B"/>
    <w:multiLevelType w:val="hybridMultilevel"/>
    <w:tmpl w:val="2A382552"/>
    <w:lvl w:ilvl="0" w:tplc="EA94CC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C2218"/>
    <w:multiLevelType w:val="hybridMultilevel"/>
    <w:tmpl w:val="4F4A4A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E8E5F2F"/>
    <w:multiLevelType w:val="hybridMultilevel"/>
    <w:tmpl w:val="570CDA60"/>
    <w:lvl w:ilvl="0" w:tplc="052472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11A10"/>
    <w:multiLevelType w:val="hybridMultilevel"/>
    <w:tmpl w:val="95AE9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F77BC"/>
    <w:multiLevelType w:val="hybridMultilevel"/>
    <w:tmpl w:val="F3940F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077504">
    <w:abstractNumId w:val="8"/>
  </w:num>
  <w:num w:numId="2" w16cid:durableId="1672830597">
    <w:abstractNumId w:val="6"/>
  </w:num>
  <w:num w:numId="3" w16cid:durableId="950429784">
    <w:abstractNumId w:val="5"/>
  </w:num>
  <w:num w:numId="4" w16cid:durableId="337200959">
    <w:abstractNumId w:val="4"/>
  </w:num>
  <w:num w:numId="5" w16cid:durableId="583952315">
    <w:abstractNumId w:val="7"/>
  </w:num>
  <w:num w:numId="6" w16cid:durableId="1660499432">
    <w:abstractNumId w:val="3"/>
  </w:num>
  <w:num w:numId="7" w16cid:durableId="308245498">
    <w:abstractNumId w:val="2"/>
  </w:num>
  <w:num w:numId="8" w16cid:durableId="1569726201">
    <w:abstractNumId w:val="1"/>
  </w:num>
  <w:num w:numId="9" w16cid:durableId="825164380">
    <w:abstractNumId w:val="0"/>
  </w:num>
  <w:num w:numId="10" w16cid:durableId="2022856951">
    <w:abstractNumId w:val="11"/>
  </w:num>
  <w:num w:numId="11" w16cid:durableId="601961444">
    <w:abstractNumId w:val="14"/>
  </w:num>
  <w:num w:numId="12" w16cid:durableId="72819269">
    <w:abstractNumId w:val="10"/>
  </w:num>
  <w:num w:numId="13" w16cid:durableId="1487240024">
    <w:abstractNumId w:val="9"/>
  </w:num>
  <w:num w:numId="14" w16cid:durableId="598417526">
    <w:abstractNumId w:val="12"/>
  </w:num>
  <w:num w:numId="15" w16cid:durableId="7487005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2A69"/>
    <w:rsid w:val="00057DC7"/>
    <w:rsid w:val="0006063C"/>
    <w:rsid w:val="00097325"/>
    <w:rsid w:val="001071DF"/>
    <w:rsid w:val="0012288F"/>
    <w:rsid w:val="00133685"/>
    <w:rsid w:val="00150509"/>
    <w:rsid w:val="0015074B"/>
    <w:rsid w:val="001529BB"/>
    <w:rsid w:val="00172E4A"/>
    <w:rsid w:val="001A2F94"/>
    <w:rsid w:val="00261C4E"/>
    <w:rsid w:val="00293A3E"/>
    <w:rsid w:val="0029639D"/>
    <w:rsid w:val="00314234"/>
    <w:rsid w:val="003210FF"/>
    <w:rsid w:val="00326F90"/>
    <w:rsid w:val="00345133"/>
    <w:rsid w:val="00382B54"/>
    <w:rsid w:val="003A1670"/>
    <w:rsid w:val="003C3013"/>
    <w:rsid w:val="00425C3F"/>
    <w:rsid w:val="00437AF8"/>
    <w:rsid w:val="004747AD"/>
    <w:rsid w:val="004961F0"/>
    <w:rsid w:val="004A7FEC"/>
    <w:rsid w:val="004E1C3B"/>
    <w:rsid w:val="0050007C"/>
    <w:rsid w:val="00567D54"/>
    <w:rsid w:val="005952FF"/>
    <w:rsid w:val="00631BC4"/>
    <w:rsid w:val="00673ABF"/>
    <w:rsid w:val="00683AD6"/>
    <w:rsid w:val="006B2154"/>
    <w:rsid w:val="006F1823"/>
    <w:rsid w:val="0079587A"/>
    <w:rsid w:val="007F0932"/>
    <w:rsid w:val="00844B30"/>
    <w:rsid w:val="00870415"/>
    <w:rsid w:val="008B729B"/>
    <w:rsid w:val="0090667F"/>
    <w:rsid w:val="009512EE"/>
    <w:rsid w:val="00971F98"/>
    <w:rsid w:val="009B49F5"/>
    <w:rsid w:val="00AA1D8D"/>
    <w:rsid w:val="00AF5930"/>
    <w:rsid w:val="00B10C1D"/>
    <w:rsid w:val="00B1659D"/>
    <w:rsid w:val="00B416C0"/>
    <w:rsid w:val="00B47730"/>
    <w:rsid w:val="00B9004E"/>
    <w:rsid w:val="00B9096F"/>
    <w:rsid w:val="00BA1F8A"/>
    <w:rsid w:val="00BE57AF"/>
    <w:rsid w:val="00C05467"/>
    <w:rsid w:val="00C76F23"/>
    <w:rsid w:val="00CB0664"/>
    <w:rsid w:val="00CD58E5"/>
    <w:rsid w:val="00D00B98"/>
    <w:rsid w:val="00D10E91"/>
    <w:rsid w:val="00D24E34"/>
    <w:rsid w:val="00D432F5"/>
    <w:rsid w:val="00D96EE8"/>
    <w:rsid w:val="00E13276"/>
    <w:rsid w:val="00E52CCB"/>
    <w:rsid w:val="00EA1D38"/>
    <w:rsid w:val="00EF4087"/>
    <w:rsid w:val="00F00D3E"/>
    <w:rsid w:val="00F2301E"/>
    <w:rsid w:val="00F643B2"/>
    <w:rsid w:val="00F711C0"/>
    <w:rsid w:val="00FA0ED2"/>
    <w:rsid w:val="00FC693F"/>
    <w:rsid w:val="00FD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A503F694-CA3C-4479-903A-4BECE994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693F"/>
  </w:style>
  <w:style w:type="paragraph" w:styleId="Nadpis1">
    <w:name w:val="heading 1"/>
    <w:basedOn w:val="Normlny"/>
    <w:next w:val="Normlny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99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Vraz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B31142-7AB2-44F2-989F-BF3ECCD1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Šajšová Terézia</cp:lastModifiedBy>
  <cp:revision>43</cp:revision>
  <dcterms:created xsi:type="dcterms:W3CDTF">2025-05-14T14:57:00Z</dcterms:created>
  <dcterms:modified xsi:type="dcterms:W3CDTF">2025-05-14T16:02:00Z</dcterms:modified>
  <cp:category/>
</cp:coreProperties>
</file>